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1233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86MS0061-01-2025-005532-66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27/1 стр. 3 офис 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825604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7978602250625013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1233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1">
    <w:name w:val="cat-UserDefined grp-4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